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九九回归看澳门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九九回归看澳门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本书出售、求购地址：https://www.jiaokey.com/book/detail/11713952.html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关键词搜索：https://www.jiaokey.com/tag/九九回归看澳门.html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