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交流电力系统过电压防护及绝缘配合</w:t>
      </w:r>
    </w:p>
    <w:p>
      <w:r>
        <w:rPr>
          <w:rFonts w:ascii="宋体" w:hAnsi="宋体" w:eastAsia="宋体"/>
          <w:sz w:val="24"/>
        </w:rPr>
        <w:t>许颖，徐士珩编著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交流电力系统过电压防护及绝缘配合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许颖，徐士珩编著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本书出售、求购地址：https://www.jiaokey.com/book/detail/11713914.html</w:t>
      </w:r>
    </w:p>
    <w:p>
      <w:r>
        <w:t>更多相关图书推荐：https://www.jiaokey.com</w:t>
      </w:r>
    </w:p>
    <w:p>
      <w:r>
        <w:t>许颖，徐士珩编著 其他作品：https://www.jiaokey.com/tag/许颖，徐士珩编著.html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关键词搜索：https://www.jiaokey.com/tag/交流电力系统过电压防护及绝缘配合.html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