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建设更加和谐的社会  一个政策分析的视角</w:t>
      </w:r>
    </w:p>
    <w:p>
      <w:r>
        <w:rPr>
          <w:rFonts w:ascii="宋体" w:hAnsi="宋体" w:eastAsia="宋体"/>
          <w:sz w:val="24"/>
        </w:rPr>
        <w:t>陈成文，谭骁？等著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建设更加和谐的社会  一个政策分析的视角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陈成文，谭骁？等著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本书出售、求购地址：https://www.jiaokey.com/book/detail/11713900.html</w:t>
      </w:r>
    </w:p>
    <w:p>
      <w:r>
        <w:t>更多相关图书推荐：https://www.jiaokey.com</w:t>
      </w:r>
    </w:p>
    <w:p>
      <w:r>
        <w:t>陈成文，谭骁？等著 其他作品：https://www.jiaokey.com/tag/陈成文，谭骁？等著.html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关键词搜索：https://www.jiaokey.com/tag/建设更加和谐的社会  一个政策分析的视角.html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