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书名：济源县妇幼保健院志  1985年</w:t>
      </w:r>
    </w:p>
    <w:p>
      <w:r>
        <w:t>作者：《济源县妇幼保健院》编辑组编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济源县妇幼保健院志  1985年 评论地址：https://www.jiaokey.com/book/detail/11713873.html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