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河南省沈丘县卫生防疫站站志  1956-1982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河南省沈丘县卫生防疫站站志  1956-1982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本书出售、求购地址：https://www.jiaokey.com/book/detail/11713729.html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关键词搜索：https://www.jiaokey.com/tag/河南省沈丘县卫生防疫站站志  1956-1982.html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