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书名：河南、山东地方民间戏曲</w:t>
      </w:r>
    </w:p>
    <w:p>
      <w:r>
        <w:t>作者：江一舟编</w:t>
      </w:r>
    </w:p>
    <w:p>
      <w:r>
        <w:t>出版社：中国民族音乐集成河南省编辑办公室戏曲组</w:t>
      </w:r>
    </w:p>
    <w:p>
      <w:r>
        <w:t>出版日期：1982.08</w:t>
      </w:r>
    </w:p>
    <w:p>
      <w:r>
        <w:t>总页数：316</w:t>
      </w:r>
    </w:p>
    <w:p>
      <w:r>
        <w:t>更多请访问教客网: www.jiaokey.com</w:t>
      </w:r>
    </w:p>
    <w:p>
      <w:r>
        <w:t>河南、山东地方民间戏曲 评论地址：https://www.jiaokey.com/book/detail/11713603.html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