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巩县人民政府大事记  1944-1991</w:t>
      </w:r>
    </w:p>
    <w:p>
      <w:r>
        <w:rPr>
          <w:rFonts w:ascii="宋体" w:hAnsi="宋体" w:eastAsia="宋体"/>
          <w:sz w:val="24"/>
        </w:rPr>
        <w:t>巩义市档案馆编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巩县人民政府大事记  1944-1991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巩义市档案馆编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本书出售、求购地址：https://www.jiaokey.com/book/detail/11713540.html</w:t>
      </w:r>
    </w:p>
    <w:p>
      <w:r>
        <w:t>更多相关图书推荐：https://www.jiaokey.com</w:t>
      </w:r>
    </w:p>
    <w:p>
      <w:r>
        <w:t>巩义市档案馆编 其他作品：https://www.jiaokey.com/tag/巩义市档案馆编.html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关键词搜索：https://www.jiaokey.com/tag/巩县人民政府大事记  1944-1991.html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