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高等职业教育自学考试规划教材  装饰艺术专业教材  建筑装饰制图</w:t>
      </w:r>
    </w:p>
    <w:p>
      <w:r>
        <w:rPr>
          <w:rFonts w:ascii="宋体" w:hAnsi="宋体" w:eastAsia="宋体"/>
          <w:sz w:val="24"/>
        </w:rPr>
        <w:t>张寅，蔡红，彭晓燕，田原编著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高等职业教育自学考试规划教材  装饰艺术专业教材  建筑装饰制图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张寅，蔡红，彭晓燕，田原编著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本书出售、求购地址：https://www.jiaokey.com/book/detail/11713519.html</w:t>
      </w:r>
    </w:p>
    <w:p>
      <w:r>
        <w:t>更多相关图书推荐：https://www.jiaokey.com</w:t>
      </w:r>
    </w:p>
    <w:p>
      <w:r>
        <w:t>张寅，蔡红，彭晓燕，田原编著 其他作品：https://www.jiaokey.com/tag/张寅，蔡红，彭晓燕，田原编著.html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关键词搜索：https://www.jiaokey.com/tag/高等职业教育自学考试规划教材  装饰艺术专业教材  建筑装饰制图.html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