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福利国家向何处去？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福利国家向何处去？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本书出售、求购地址：https://www.jiaokey.com/book/detail/11713491.html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关键词搜索：https://www.jiaokey.com/tag/福利国家向何处去？.html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