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凡·高的遗言  赝画中隐藏的自杀真相</w:t>
      </w:r>
    </w:p>
    <w:p>
      <w:r>
        <w:rPr>
          <w:rFonts w:ascii="宋体" w:hAnsi="宋体" w:eastAsia="宋体"/>
          <w:sz w:val="24"/>
        </w:rPr>
        <w:t>（日）小林英树著；刘涤昭，康平译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凡·高的遗言  赝画中隐藏的自杀真相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（日）小林英树著；刘涤昭，康平译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本书出售、求购地址：https://www.jiaokey.com/book/detail/11713458.html</w:t>
      </w:r>
    </w:p>
    <w:p>
      <w:r>
        <w:t>更多相关图书推荐：https://www.jiaokey.com</w:t>
      </w:r>
    </w:p>
    <w:p>
      <w:r>
        <w:t>（日）小林英树著；刘涤昭，康平译 其他作品：https://www.jiaokey.com/tag/（日）小林英树著；刘涤昭，康平译.html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关键词搜索：https://www.jiaokey.com/tag/凡·高的遗言  赝画中隐藏的自杀真相.html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