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二程故里志</w:t>
      </w:r>
    </w:p>
    <w:p>
      <w:r>
        <w:rPr>
          <w:rFonts w:ascii="宋体" w:hAnsi="宋体" w:eastAsia="宋体"/>
          <w:sz w:val="24"/>
        </w:rPr>
        <w:t>程鹰，张红均编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二程故里志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程鹰，张红均编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程颢(学科: 研究资料) 程颐(学科: 研究资料) 名胜古迹(地点: 洛阳)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本书出售、求购地址：https://www.jiaokey.com/book/detail/11713445.html</w:t>
      </w:r>
    </w:p>
    <w:p>
      <w:r>
        <w:t>更多相关图书推荐：https://www.jiaokey.com</w:t>
      </w:r>
    </w:p>
    <w:p>
      <w:r>
        <w:t>程鹰，张红均编 其他作品：https://www.jiaokey.com/tag/程鹰，张红均编.html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关键词搜索：https://www.jiaokey.com/tag/程颢(学科: 研究资料) 程颐(学科: 研究资料) 名胜古迹(地点: 洛阳).html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