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书名：多视角的城市土地利用</w:t>
      </w:r>
    </w:p>
    <w:p>
      <w:r>
        <w:t>作者：张季著</w:t>
      </w:r>
    </w:p>
    <w:p>
      <w:r>
        <w:t>出版社：上海：复旦大学出版社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多视角的城市土地利用 评论地址：https://www.jiaokey.com/book/detail/11713434.html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