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董永与孝文化</w:t>
      </w:r>
    </w:p>
    <w:p>
      <w:r>
        <w:rPr>
          <w:rFonts w:ascii="宋体" w:hAnsi="宋体" w:eastAsia="宋体"/>
          <w:sz w:val="24"/>
        </w:rPr>
        <w:t>李建业，董金艳主编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董永与孝文化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李建业，董金艳主编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人物研究 地点: 中国 年代: 东汉时代) 孝(学科: 文化 学科: 研究 地点: 中国) 历史人物 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本书出售、求购地址：https://www.jiaokey.com/book/detail/11713426.html</w:t>
      </w:r>
    </w:p>
    <w:p>
      <w:r>
        <w:t>更多相关图书推荐：https://www.jiaokey.com</w:t>
      </w:r>
    </w:p>
    <w:p>
      <w:r>
        <w:t>李建业，董金艳主编 其他作品：https://www.jiaokey.com/tag/李建业，董金艳主编.html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关键词搜索：https://www.jiaokey.com/tag/历史人物(学科: 人物研究 地点: 中国 年代: 东汉时代) 孝(学科: 文化 学科: 研究 地点: 中国) 历史人物 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