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第3编  当代河南的经济建设  第4章  河南的轻纺工业建设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总页数：79</w:t>
      </w:r>
    </w:p>
    <w:p>
      <w:r>
        <w:t>更多请访问教客网: www.jiaokey.com</w:t>
      </w:r>
    </w:p>
    <w:p>
      <w:r>
        <w:t>当代中国的河南  第3编  当代河南的经济建设  第4章  河南的轻纺工业建设 评论地址：https://www.jiaokey.com/book/detail/11713376.html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