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村务管理系列培训教材  村务公开手册</w:t>
      </w:r>
    </w:p>
    <w:p>
      <w:r>
        <w:rPr>
          <w:rFonts w:ascii="宋体" w:hAnsi="宋体" w:eastAsia="宋体"/>
          <w:sz w:val="24"/>
        </w:rPr>
        <w:t>余维良，马福云，李诗扬，普红雁，牛洋编著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村务管理系列培训教材  村务公开手册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余维良，马福云，李诗扬，普红雁，牛洋编著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本书出售、求购地址：https://www.jiaokey.com/book/detail/11713348.html</w:t>
      </w:r>
    </w:p>
    <w:p>
      <w:r>
        <w:t>更多相关图书推荐：https://www.jiaokey.com</w:t>
      </w:r>
    </w:p>
    <w:p>
      <w:r>
        <w:t>余维良，马福云，李诗扬，普红雁，牛洋编著 其他作品：https://www.jiaokey.com/tag/余维良，马福云，李诗扬，普红雁，牛洋编著.html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关键词搜索：https://www.jiaokey.com/tag/村务管理系列培训教材  村务公开手册.html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