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从中世纪到文艺复兴</w:t>
      </w:r>
    </w:p>
    <w:p>
      <w:r>
        <w:rPr>
          <w:rFonts w:ascii="宋体" w:hAnsi="宋体" w:eastAsia="宋体"/>
          <w:sz w:val="24"/>
        </w:rPr>
        <w:t>（美）Richard Easby编；李云伟，阮斌兵注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从中世纪到文艺复兴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Easby编；李云伟，阮斌兵注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本书出售、求购地址：https://www.jiaokey.com/book/detail/11713344.html</w:t>
      </w:r>
    </w:p>
    <w:p>
      <w:r>
        <w:t>更多相关图书推荐：https://www.jiaokey.com</w:t>
      </w:r>
    </w:p>
    <w:p>
      <w:r>
        <w:t>（美）Richard Easby编；李云伟，阮斌兵注 其他作品：https://www.jiaokey.com/tag/（美）Richard Easby编；李云伟，阮斌兵注.html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关键词搜索：https://www.jiaokey.com/tag/从中世纪到文艺复兴.html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