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从细胞到社会  复杂协调运动的模型</w:t>
      </w:r>
    </w:p>
    <w:p>
      <w:r>
        <w:rPr>
          <w:rFonts w:ascii="宋体" w:hAnsi="宋体" w:eastAsia="宋体"/>
          <w:sz w:val="24"/>
        </w:rPr>
        <w:t>（德）米哈依洛夫（Mikhailov，A.S.），（比）凯伦布尔（Calenbuhr，V.）著；葛蔚，韩靖译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从细胞到社会  复杂协调运动的模型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（德）米哈依洛夫（Mikhailov，A.S.），（比）凯伦布尔（Calenbuhr，V.）著；葛蔚，韩靖译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本书出售、求购地址：https://www.jiaokey.com/book/detail/11713342.html</w:t>
      </w:r>
    </w:p>
    <w:p>
      <w:r>
        <w:t>更多相关图书推荐：https://www.jiaokey.com</w:t>
      </w:r>
    </w:p>
    <w:p>
      <w:r>
        <w:t>（德）米哈依洛夫（Mikhailov，A.S.），（比）凯伦布尔（Calenbuhr，V.）著；葛蔚，韩靖译 其他作品：https://www.jiaokey.com/tag/（德）米哈依洛夫（Mikhailov，A.S.），（比）凯伦布尔（Calenbuhr，V.）著；葛蔚，韩靖译.html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关键词搜索：https://www.jiaokey.com/tag/从细胞到社会  复杂协调运动的模型.html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