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书名：彩图版《世界文化与自然遗产》  2  美洲·非洲·大洋洲</w:t>
      </w:r>
    </w:p>
    <w:p>
      <w:r>
        <w:t>作者：李军编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彩图版《世界文化与自然遗产》  2  美洲·非洲·大洋洲 评论地址：https://www.jiaokey.com/book/detail/11713310.html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