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北京当代名厨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北京当代名厨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本书出售、求购地址：https://www.jiaokey.com/book/detail/11713279.html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关键词搜索：https://www.jiaokey.com/tag/北京当代名厨.html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