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书名：北京漕运和仓场</w:t>
      </w:r>
    </w:p>
    <w:p>
      <w:r>
        <w:t>作者：于德源著</w:t>
      </w:r>
    </w:p>
    <w:p>
      <w:r>
        <w:t>出版社：北京:同心出版社,2004.06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北京漕运和仓场 评论地址：https://www.jiaokey.com/book/detail/11713277.html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