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百川归海：一代风流的崛起</w:t>
      </w:r>
    </w:p>
    <w:p>
      <w:r>
        <w:rPr>
          <w:rFonts w:ascii="宋体" w:hAnsi="宋体" w:eastAsia="宋体"/>
          <w:sz w:val="24"/>
        </w:rPr>
        <w:t>朱兴义，杜君，张媛主编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百川归海：一代风流的崛起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朱兴义，杜君，张媛主编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本书出售、求购地址：https://www.jiaokey.com/book/detail/11713265.html</w:t>
      </w:r>
    </w:p>
    <w:p>
      <w:r>
        <w:t>更多相关图书推荐：https://www.jiaokey.com</w:t>
      </w:r>
    </w:p>
    <w:p>
      <w:r>
        <w:t>朱兴义，杜君，张媛主编 其他作品：https://www.jiaokey.com/tag/朱兴义，杜君，张媛主编.html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关键词搜索：https://www.jiaokey.com/tag/百川归海：一代风流的崛起.html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