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20世纪中国文学主题研究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本书出售、求购地址：https://www.jiaokey.com/book/detail/11713212.html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关键词搜索：https://www.jiaokey.com/tag/20世纪中国文学主题研究.html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