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2008年奥运会与北京旅游产品的开发</w:t>
      </w:r>
    </w:p>
    <w:p>
      <w:r>
        <w:rPr>
          <w:rFonts w:ascii="宋体" w:hAnsi="宋体" w:eastAsia="宋体"/>
          <w:sz w:val="24"/>
        </w:rPr>
        <w:t>门玉峰著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2008年奥运会与北京旅游产品的开发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本书出售、求购地址：https://www.jiaokey.com/book/detail/11713211.html</w:t>
      </w:r>
    </w:p>
    <w:p>
      <w:r>
        <w:t>更多相关图书推荐：https://www.jiaokey.com</w:t>
      </w:r>
    </w:p>
    <w:p>
      <w:r>
        <w:t>门玉峰著 其他作品：https://www.jiaokey.com/tag/门玉峰著.html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关键词搜索：https://www.jiaokey.com/tag/2008年奥运会与北京旅游产品的开发.html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