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书名：《河南省地理志》资料选编  河川志  1</w:t>
      </w:r>
    </w:p>
    <w:p>
      <w:r>
        <w:t>作者：王文楷，河南省科学院地理研究所，河南省地方史志编纂委员会《地理志》编辑组编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《河南省地理志》资料选编  河川志  1 评论地址：https://www.jiaokey.com/book/detail/11713197.html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