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书名：最美丽的素描  无羽天使</w:t>
      </w:r>
    </w:p>
    <w:p>
      <w:r>
        <w:t>作者：本社编</w:t>
      </w:r>
    </w:p>
    <w:p>
      <w:r>
        <w:t>出版社：济南:山东美术出版社,2006.07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最美丽的素描  无羽天使 评论地址：https://www.jiaokey.com/book/detail/11713165.html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