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作者：毕焕英主编；刘宏奇等编写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中医妇科学 评论地址：https://www.jiaokey.com/book/detail/11713158.html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