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先秦文学史</w:t>
      </w:r>
    </w:p>
    <w:p>
      <w:r>
        <w:rPr>
          <w:rFonts w:ascii="宋体" w:hAnsi="宋体" w:eastAsia="宋体"/>
          <w:sz w:val="24"/>
        </w:rPr>
        <w:t>褚斌杰,谭家健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褚斌杰,谭家健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7020024343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文学史-中国-先秦时代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本书阐述我国古近代文学的基本面貌，阐明各种文学现象形成的历史过程及其继承和发展关系，包括上古文学、《诗经》、历史散文、诸子散文、屈原和楚辞、秦国文学。</w:t>
      </w:r>
    </w:p>
    <w:p/>
    <w:p>
      <w:r>
        <w:t>本书出售、求购地址：https://www.jiaokey.com/book/detail/11713144.html</w:t>
      </w:r>
    </w:p>
    <w:p>
      <w:r>
        <w:t>更多文学史、文学思想史图书推荐：https://www.jiaokey.com</w:t>
      </w:r>
    </w:p>
    <w:p>
      <w:r>
        <w:t>褚斌杰,谭家健 其他作品：https://www.jiaokey.com/tag/褚斌杰,谭家健.html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关键词搜索：https://www.jiaokey.com/tag/文学史-中国-先秦时代.html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