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书名：民间木雕与图案  动物、花卉卷</w:t>
      </w:r>
    </w:p>
    <w:p>
      <w:r>
        <w:t>作者：夏风著</w:t>
      </w:r>
    </w:p>
    <w:p>
      <w:r>
        <w:t>出版社：杭州：浙江大学出版社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民间木雕与图案  动物、花卉卷 评论地址：https://www.jiaokey.com/book/detail/11713142.html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