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和平崛起  “中国科学与人文论坛”演讲录  第2辑</w:t>
      </w:r>
    </w:p>
    <w:p>
      <w:r>
        <w:rPr>
          <w:rFonts w:ascii="宋体" w:hAnsi="宋体" w:eastAsia="宋体"/>
          <w:sz w:val="24"/>
        </w:rPr>
        <w:t>路甬祥，郑必坚主编；邓勇，莫扬副主编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和平崛起  “中国科学与人文论坛”演讲录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路甬祥，郑必坚主编；邓勇，莫扬副主编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本书出售、求购地址：https://www.jiaokey.com/book/detail/11713123.html</w:t>
      </w:r>
    </w:p>
    <w:p>
      <w:r>
        <w:t>更多相关图书推荐：https://www.jiaokey.com</w:t>
      </w:r>
    </w:p>
    <w:p>
      <w:r>
        <w:t>路甬祥，郑必坚主编；邓勇，莫扬副主编 其他作品：https://www.jiaokey.com/tag/路甬祥，郑必坚主编；邓勇，莫扬副主编.html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关键词搜索：https://www.jiaokey.com/tag/和平崛起  “中国科学与人文论坛”演讲录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