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白话美绘版  上</w:t>
      </w:r>
    </w:p>
    <w:p>
      <w:r>
        <w:rPr>
          <w:rFonts w:ascii="宋体" w:hAnsi="宋体" w:eastAsia="宋体"/>
          <w:sz w:val="24"/>
        </w:rPr>
        <w:t>吴承恩原著；甘向红改写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白话美绘版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吴承恩原著；甘向红改写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古典小说(地点:中国年代:明代)章回小说(地点:中国年代:明代)长篇小说(地点:中国年代:明代)古典小说章回小说长篇小说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本书出售、求购地址：https://www.jiaokey.com/book/detail/11713122.html</w:t>
      </w:r>
    </w:p>
    <w:p>
      <w:r>
        <w:t>更多相关图书推荐：https://www.jiaokey.com</w:t>
      </w:r>
    </w:p>
    <w:p>
      <w:r>
        <w:t>吴承恩原著；甘向红改写 其他作品：https://www.jiaokey.com/tag/吴承恩原著；甘向红改写.html</w:t>
      </w:r>
    </w:p>
    <w:p>
      <w:r>
        <w:t>北京:中国少年儿童出版社,2006.02 出版图书：https://www.jiaokey.com/tag/北京:中国少年儿童出版社,2006.02.html</w:t>
      </w:r>
    </w:p>
    <w:p>
      <w:r>
        <w:t>关键词搜索：https://www.jiaokey.com/tag/古典小说(地点:中国年代:明代)章回小说(地点:中国年代:明代)长篇小说(地点:中国年代:明代)古典小说章回小说长篇小说.html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