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书名：中央音乐学院海内外单簧管（业余）考级教程  1  第一级-第七级</w:t>
      </w:r>
    </w:p>
    <w:p>
      <w:r>
        <w:t>作者：张梧主编</w:t>
      </w:r>
    </w:p>
    <w:p>
      <w:r>
        <w:t>出版社：北京：人民音乐出版社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中央音乐学院海内外单簧管（业余）考级教程  1  第一级-第七级 评论地址：https://www.jiaokey.com/book/detail/11713113.html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