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给你一双慧眼吧 提高洞察力的128道视觉图像趣题 the more you see 128 picture riddles to improve your perspicacity</w:t>
      </w:r>
    </w:p>
    <w:p>
      <w:r>
        <w:rPr>
          <w:rFonts w:ascii="宋体" w:hAnsi="宋体" w:eastAsia="宋体"/>
          <w:sz w:val="24"/>
        </w:rPr>
        <w:t>田廷彦，魏磊编著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给你一双慧眼吧 提高洞察力的128道视觉图像趣题 the more you see 128 picture riddles to improve your perspicacity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田廷彦，魏磊编著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智力测验 智力测验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本书出售、求购地址：https://www.jiaokey.com/book/detail/11713094.html</w:t>
      </w:r>
    </w:p>
    <w:p>
      <w:r>
        <w:t>更多相关图书推荐：https://www.jiaokey.com</w:t>
      </w:r>
    </w:p>
    <w:p>
      <w:r>
        <w:t>田廷彦，魏磊编著 其他作品：https://www.jiaokey.com/tag/田廷彦，魏磊编著.html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关键词搜索：https://www.jiaokey.com/tag/智力测验 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