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</w:t>
      </w:r>
    </w:p>
    <w:p>
      <w:r>
        <w:t>作者：山泉编著</w:t>
      </w:r>
    </w:p>
    <w:p>
      <w:r>
        <w:t>出版社：中华书局香港分社,1977.04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河南 评论地址：https://www.jiaokey.com/book/detail/11713075.html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