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东北文化：白山黑水中的农牧文明</w:t>
      </w:r>
    </w:p>
    <w:p>
      <w:r>
        <w:rPr>
          <w:rFonts w:ascii="宋体" w:hAnsi="宋体" w:eastAsia="宋体"/>
          <w:sz w:val="24"/>
        </w:rPr>
        <w:t>徐秉琨，孙守道著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东北文化：白山黑水中的农牧文明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徐秉琨，孙守道著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文化史-东北地区-图集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本书出售、求购地址：https://www.jiaokey.com/book/detail/11713066.html</w:t>
      </w:r>
    </w:p>
    <w:p>
      <w:r>
        <w:t>更多相关图书推荐：https://www.jiaokey.com</w:t>
      </w:r>
    </w:p>
    <w:p>
      <w:r>
        <w:t>徐秉琨，孙守道著 其他作品：https://www.jiaokey.com/tag/徐秉琨，孙守道著.html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关键词搜索：https://www.jiaokey.com/tag/文化史-东北地区-图集.html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