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资治通鉴故事全集  2  东汉-南北朝  插图版</w:t>
      </w:r>
    </w:p>
    <w:p>
      <w:r>
        <w:rPr>
          <w:rFonts w:ascii="宋体" w:hAnsi="宋体" w:eastAsia="宋体"/>
          <w:sz w:val="24"/>
        </w:rPr>
        <w:t>尹黎云主编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资治通鉴故事全集  2  东汉-南北朝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本书出售、求购地址：https://www.jiaokey.com/book/detail/11713062.html</w:t>
      </w:r>
    </w:p>
    <w:p>
      <w:r>
        <w:t>更多相关图书推荐：https://www.jiaokey.com</w:t>
      </w:r>
    </w:p>
    <w:p>
      <w:r>
        <w:t>尹黎云主编 其他作品：https://www.jiaokey.com/tag/尹黎云主编.html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关键词搜索：https://www.jiaokey.com/tag/资治通鉴故事全集  2  东汉-南北朝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