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回归农业：中国经济超越工业化发展模式的现实选择  中</w:t>
      </w:r>
    </w:p>
    <w:p>
      <w:r>
        <w:rPr>
          <w:rFonts w:ascii="宋体" w:hAnsi="宋体" w:eastAsia="宋体"/>
          <w:sz w:val="24"/>
        </w:rPr>
        <w:t>朱乐尧，周淑景著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回归农业：中国经济超越工业化发展模式的现实选择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朱乐尧，周淑景著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本书出售、求购地址：https://www.jiaokey.com/book/detail/11713048.html</w:t>
      </w:r>
    </w:p>
    <w:p>
      <w:r>
        <w:t>更多相关图书推荐：https://www.jiaokey.com</w:t>
      </w:r>
    </w:p>
    <w:p>
      <w:r>
        <w:t>朱乐尧，周淑景著 其他作品：https://www.jiaokey.com/tag/朱乐尧，周淑景著.html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关键词搜索：https://www.jiaokey.com/tag/回归农业：中国经济超越工业化发展模式的现实选择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