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书名：《中华人民共和国治安管理处罚法》导读</w:t>
      </w:r>
    </w:p>
    <w:p>
      <w:r>
        <w:t>作者：黄太云，滕炜主编；《&lt;中华人民共和国治安管理处罚法&gt;导读》编写组编著</w:t>
      </w:r>
    </w:p>
    <w:p>
      <w:r>
        <w:t>出版社：北京：人民出版社</w:t>
      </w:r>
    </w:p>
    <w:p>
      <w:r>
        <w:t>出版日期：2005</w:t>
      </w:r>
    </w:p>
    <w:p>
      <w:r>
        <w:t>总页数：360</w:t>
      </w:r>
    </w:p>
    <w:p>
      <w:r>
        <w:t>更多请访问教客网: www.jiaokey.com</w:t>
      </w:r>
    </w:p>
    <w:p>
      <w:r>
        <w:t>《中华人民共和国治安管理处罚法》导读 评论地址：https://www.jiaokey.com/book/detail/11713011.html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