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书名：迎战日语考试丛书  文字·词汇·语法习题集</w:t>
      </w:r>
    </w:p>
    <w:p>
      <w:r>
        <w:t>作者：秦礼君主编；秦礼君，石碧，李璇夏编</w:t>
      </w:r>
    </w:p>
    <w:p>
      <w:r>
        <w:t>出版社：合肥：中国科学技术大学出版社</w:t>
      </w:r>
    </w:p>
    <w:p>
      <w:r>
        <w:t>出版日期：2004.09</w:t>
      </w:r>
    </w:p>
    <w:p>
      <w:r>
        <w:t>总页数：315</w:t>
      </w:r>
    </w:p>
    <w:p>
      <w:r>
        <w:t>更多请访问教客网: www.jiaokey.com</w:t>
      </w:r>
    </w:p>
    <w:p>
      <w:r>
        <w:t>迎战日语考试丛书  文字·词汇·语法习题集 评论地址：https://www.jiaokey.com/book/detail/11712975.html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