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决胜管理  美国海军陆战队30条军规</w:t>
      </w:r>
    </w:p>
    <w:p>
      <w:r>
        <w:rPr>
          <w:rFonts w:ascii="宋体" w:hAnsi="宋体" w:eastAsia="宋体"/>
          <w:sz w:val="24"/>
        </w:rPr>
        <w:t>〔美〕戴维·弗里曼编著；马保新，张逸宫译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决胜管理  美国海军陆战队30条军规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〔美〕戴维·弗里曼编著；马保新，张逸宫译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本书出售、求购地址：https://www.jiaokey.com/book/detail/11712966.html</w:t>
      </w:r>
    </w:p>
    <w:p>
      <w:r>
        <w:t>更多相关图书推荐：https://www.jiaokey.com</w:t>
      </w:r>
    </w:p>
    <w:p>
      <w:r>
        <w:t>〔美〕戴维·弗里曼编著；马保新，张逸宫译 其他作品：https://www.jiaokey.com/tag/〔美〕戴维·弗里曼编著；马保新，张逸宫译.html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关键词搜索：https://www.jiaokey.com/tag/决胜管理  美国海军陆战队30条军规.html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