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书名：知心热线精华版  让我做个男子汉</w:t>
      </w:r>
    </w:p>
    <w:p>
      <w:r>
        <w:t>作者：卢勤主编；祝薇等编著</w:t>
      </w:r>
    </w:p>
    <w:p>
      <w:r>
        <w:t>出版社：北京：中国少年儿童出版社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知心热线精华版  让我做个男子汉 评论地址：https://www.jiaokey.com/book/detail/11712960.html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