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.NET游戏编程入门经典  VB.NET篇</w:t>
      </w:r>
    </w:p>
    <w:p>
      <w:r>
        <w:rPr>
          <w:rFonts w:ascii="宋体" w:hAnsi="宋体" w:eastAsia="宋体"/>
          <w:sz w:val="24"/>
        </w:rPr>
        <w:t>（美）威勒（Weller，D.），（美）罗伯（Lobao，A.S.），（美）海顿（Hatton，E.）著；张云译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.NET游戏编程入门经典  VB.NET篇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（美）威勒（Weller，D.），（美）罗伯（Lobao，A.S.），（美）海顿（Hatton，E.）著；张云译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本书出售、求购地址：https://www.jiaokey.com/book/detail/11712946.html</w:t>
      </w:r>
    </w:p>
    <w:p>
      <w:r>
        <w:t>更多相关图书推荐：https://www.jiaokey.com</w:t>
      </w:r>
    </w:p>
    <w:p>
      <w:r>
        <w:t>（美）威勒（Weller，D.），（美）罗伯（Lobao，A.S.），（美）海顿（Hatton，E.）著；张云译 其他作品：https://www.jiaokey.com/tag/（美）威勒（Weller，D.），（美）罗伯（Lobao，A.S.），（美）海顿（Hatton，E.）著；张云译.html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关键词搜索：https://www.jiaokey.com/tag/.NET游戏编程入门经典  VB.NET篇.html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