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外科学应试指南  第2版</w:t>
      </w:r>
    </w:p>
    <w:p>
      <w:r>
        <w:rPr>
          <w:rFonts w:ascii="宋体" w:hAnsi="宋体" w:eastAsia="宋体"/>
          <w:sz w:val="24"/>
        </w:rPr>
        <w:t>姜保国主编；张殿英，叶颖江副主编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外科学应试指南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姜保国主编；张殿英，叶颖江副主编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本书出售、求购地址：https://www.jiaokey.com/book/detail/11712925.html</w:t>
      </w:r>
    </w:p>
    <w:p>
      <w:r>
        <w:t>更多相关图书推荐：https://www.jiaokey.com</w:t>
      </w:r>
    </w:p>
    <w:p>
      <w:r>
        <w:t>姜保国主编；张殿英，叶颖江副主编 其他作品：https://www.jiaokey.com/tag/姜保国主编；张殿英，叶颖江副主编.html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关键词搜索：https://www.jiaokey.com/tag/外科学应试指南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