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一分钟高效能妈妈  妈妈与孩子有效沟通的45个方法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一分钟高效能妈妈  妈妈与孩子有效沟通的45个方法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本书出售、求购地址：https://www.jiaokey.com/book/detail/11712903.html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关键词搜索：https://www.jiaokey.com/tag/一分钟高效能妈妈  妈妈与孩子有效沟通的45个方法.html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