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旧建筑空间的改造和再生1</w:t>
      </w:r>
    </w:p>
    <w:p>
      <w:r>
        <w:rPr>
          <w:rFonts w:ascii="宋体" w:hAnsi="宋体" w:eastAsia="宋体"/>
          <w:sz w:val="24"/>
        </w:rPr>
        <w:t>刘光亚，鲁岗主编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旧建筑空间的改造和再生1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刘光亚，鲁岗主编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本书出售、求购地址：https://www.jiaokey.com/book/detail/11712807.html</w:t>
      </w:r>
    </w:p>
    <w:p>
      <w:r>
        <w:t>更多相关图书推荐：https://www.jiaokey.com</w:t>
      </w:r>
    </w:p>
    <w:p>
      <w:r>
        <w:t>刘光亚，鲁岗主编 其他作品：https://www.jiaokey.com/tag/刘光亚，鲁岗主编.html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关键词搜索：https://www.jiaokey.com/tag/旧建筑空间的改造和再生1.html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