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尼尔斯骑鹅旅行记</w:t>
      </w:r>
    </w:p>
    <w:p>
      <w:r>
        <w:rPr>
          <w:rFonts w:ascii="宋体" w:hAnsi="宋体" w:eastAsia="宋体"/>
          <w:sz w:val="24"/>
        </w:rPr>
        <w:t>（瑞典）拉格洛夫著；李葭改写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27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尼尔斯骑鹅旅行记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（瑞典）拉格洛夫著；李葭改写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杭州:浙江少年儿童出版社,2006.07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本书出售、求购地址：https://www.jiaokey.com/book/detail/11712789.html</w:t>
      </w:r>
    </w:p>
    <w:p>
      <w:r>
        <w:t>更多相关图书推荐：https://www.jiaokey.com</w:t>
      </w:r>
    </w:p>
    <w:p>
      <w:r>
        <w:t>（瑞典）拉格洛夫著；李葭改写 其他作品：https://www.jiaokey.com/tag/（瑞典）拉格洛夫著；李葭改写.html</w:t>
      </w:r>
    </w:p>
    <w:p>
      <w:r>
        <w:t>杭州:浙江少年儿童出版社,2006.07 出版图书：https://www.jiaokey.com/tag/杭州:浙江少年儿童出版社,2006.07.html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