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闲暇  高中版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闲暇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本书出售、求购地址：https://www.jiaokey.com/book/detail/11712764.html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关键词搜索：https://www.jiaokey.com/tag/闲暇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