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闭上眼睛就是天黑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闭上眼睛就是天黑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本书出售、求购地址：https://www.jiaokey.com/book/detail/11712750.html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关键词搜索：https://www.jiaokey.com/tag/闭上眼睛就是天黑.html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