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文化名家说中华名吃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文化名家说中华名吃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本书出售、求购地址：https://www.jiaokey.com/book/detail/11712736.html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关键词搜索：https://www.jiaokey.com/tag/舌尖上的中国  文化名家说中华名吃.html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