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书名：礼仪时尚</w:t>
      </w:r>
    </w:p>
    <w:p>
      <w:r>
        <w:t>作者：何小娥编著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礼仪时尚 评论地址：https://www.jiaokey.com/book/detail/11712734.html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