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外行学电脑一点通  应用篇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外行学电脑一点通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本书出售、求购地址：https://www.jiaokey.com/book/detail/11712723.html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关键词搜索：https://www.jiaokey.com/tag/外行学电脑一点通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